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5959" w14:textId="77777777" w:rsidR="00F54454" w:rsidRDefault="00000000">
      <w:pPr>
        <w:pStyle w:val="Heading1"/>
      </w:pPr>
      <w:r>
        <w:t>Risk Assessment – Disco Dome Hire</w:t>
      </w:r>
    </w:p>
    <w:p w14:paraId="6D278C83" w14:textId="77777777" w:rsidR="00F54454" w:rsidRDefault="00000000">
      <w:r>
        <w:t>Activity: Hire and supervised operation of an inflatable Disco Dome.</w:t>
      </w:r>
      <w:r>
        <w:br/>
        <w:t>Equipment: Inflatable Disco Dome, blower, anchors/ballast, PAT-tested sound and lighting system, RCD, extension leads.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1"/>
        <w:gridCol w:w="1655"/>
        <w:gridCol w:w="2064"/>
        <w:gridCol w:w="1685"/>
        <w:gridCol w:w="1585"/>
      </w:tblGrid>
      <w:tr w:rsidR="00F54454" w14:paraId="4EB3388D" w14:textId="77777777">
        <w:tc>
          <w:tcPr>
            <w:tcW w:w="1728" w:type="dxa"/>
          </w:tcPr>
          <w:p w14:paraId="21466DFC" w14:textId="77777777" w:rsidR="00F54454" w:rsidRDefault="00000000">
            <w:r>
              <w:t>Hazard</w:t>
            </w:r>
          </w:p>
        </w:tc>
        <w:tc>
          <w:tcPr>
            <w:tcW w:w="1728" w:type="dxa"/>
          </w:tcPr>
          <w:p w14:paraId="25F621B5" w14:textId="77777777" w:rsidR="00F54454" w:rsidRDefault="00000000">
            <w:r>
              <w:t>Persons at Risk</w:t>
            </w:r>
          </w:p>
        </w:tc>
        <w:tc>
          <w:tcPr>
            <w:tcW w:w="1728" w:type="dxa"/>
          </w:tcPr>
          <w:p w14:paraId="6E77E954" w14:textId="77777777" w:rsidR="00F54454" w:rsidRDefault="00000000">
            <w:r>
              <w:t>Potential Harm</w:t>
            </w:r>
          </w:p>
        </w:tc>
        <w:tc>
          <w:tcPr>
            <w:tcW w:w="1728" w:type="dxa"/>
          </w:tcPr>
          <w:p w14:paraId="093F2DC9" w14:textId="77777777" w:rsidR="00F54454" w:rsidRDefault="00000000">
            <w:r>
              <w:t>Control Measures</w:t>
            </w:r>
          </w:p>
        </w:tc>
        <w:tc>
          <w:tcPr>
            <w:tcW w:w="1728" w:type="dxa"/>
          </w:tcPr>
          <w:p w14:paraId="57CC2BA5" w14:textId="77777777" w:rsidR="00F54454" w:rsidRDefault="00000000">
            <w:r>
              <w:t>Risk</w:t>
            </w:r>
          </w:p>
        </w:tc>
      </w:tr>
      <w:tr w:rsidR="00F54454" w14:paraId="3BBB49BF" w14:textId="77777777">
        <w:tc>
          <w:tcPr>
            <w:tcW w:w="1728" w:type="dxa"/>
          </w:tcPr>
          <w:p w14:paraId="4C8D4A5F" w14:textId="77777777" w:rsidR="00F54454" w:rsidRDefault="00000000">
            <w:r>
              <w:t>Manual handling</w:t>
            </w:r>
          </w:p>
        </w:tc>
        <w:tc>
          <w:tcPr>
            <w:tcW w:w="1728" w:type="dxa"/>
          </w:tcPr>
          <w:p w14:paraId="636AED7C" w14:textId="77777777" w:rsidR="00F54454" w:rsidRDefault="00000000">
            <w:r>
              <w:t>Staff</w:t>
            </w:r>
          </w:p>
        </w:tc>
        <w:tc>
          <w:tcPr>
            <w:tcW w:w="1728" w:type="dxa"/>
          </w:tcPr>
          <w:p w14:paraId="1825991F" w14:textId="77777777" w:rsidR="00F54454" w:rsidRDefault="00000000">
            <w:r>
              <w:t>Back strain/crush injuries</w:t>
            </w:r>
          </w:p>
        </w:tc>
        <w:tc>
          <w:tcPr>
            <w:tcW w:w="1728" w:type="dxa"/>
          </w:tcPr>
          <w:p w14:paraId="75700364" w14:textId="77777777" w:rsidR="00F54454" w:rsidRDefault="00000000">
            <w:r>
              <w:t>Team lift and handling aids</w:t>
            </w:r>
          </w:p>
        </w:tc>
        <w:tc>
          <w:tcPr>
            <w:tcW w:w="1728" w:type="dxa"/>
          </w:tcPr>
          <w:p w14:paraId="653EF7F4" w14:textId="77777777" w:rsidR="00F54454" w:rsidRDefault="00000000">
            <w:r>
              <w:t>Low</w:t>
            </w:r>
          </w:p>
        </w:tc>
      </w:tr>
      <w:tr w:rsidR="00F54454" w14:paraId="3FAFEC04" w14:textId="77777777">
        <w:tc>
          <w:tcPr>
            <w:tcW w:w="1728" w:type="dxa"/>
          </w:tcPr>
          <w:p w14:paraId="1B08F2C4" w14:textId="77777777" w:rsidR="00F54454" w:rsidRDefault="00000000">
            <w:r>
              <w:t>Incorrect installation</w:t>
            </w:r>
          </w:p>
        </w:tc>
        <w:tc>
          <w:tcPr>
            <w:tcW w:w="1728" w:type="dxa"/>
          </w:tcPr>
          <w:p w14:paraId="4155FC87" w14:textId="77777777" w:rsidR="00F54454" w:rsidRDefault="00000000">
            <w:r>
              <w:t>Users, Staff</w:t>
            </w:r>
          </w:p>
        </w:tc>
        <w:tc>
          <w:tcPr>
            <w:tcW w:w="1728" w:type="dxa"/>
          </w:tcPr>
          <w:p w14:paraId="1AC5B125" w14:textId="77777777" w:rsidR="00F54454" w:rsidRDefault="00000000">
            <w:r>
              <w:t>Collapse/instability</w:t>
            </w:r>
          </w:p>
        </w:tc>
        <w:tc>
          <w:tcPr>
            <w:tcW w:w="1728" w:type="dxa"/>
          </w:tcPr>
          <w:p w14:paraId="2D2993B6" w14:textId="77777777" w:rsidR="00F54454" w:rsidRDefault="00000000">
            <w:r>
              <w:t>Setup by trained staff to manufacturer instructions</w:t>
            </w:r>
          </w:p>
        </w:tc>
        <w:tc>
          <w:tcPr>
            <w:tcW w:w="1728" w:type="dxa"/>
          </w:tcPr>
          <w:p w14:paraId="2F147A98" w14:textId="77777777" w:rsidR="00F54454" w:rsidRDefault="00000000">
            <w:r>
              <w:t>Low</w:t>
            </w:r>
          </w:p>
        </w:tc>
      </w:tr>
      <w:tr w:rsidR="00F54454" w14:paraId="62AA6631" w14:textId="77777777">
        <w:tc>
          <w:tcPr>
            <w:tcW w:w="1728" w:type="dxa"/>
          </w:tcPr>
          <w:p w14:paraId="5AFE2447" w14:textId="77777777" w:rsidR="00F54454" w:rsidRDefault="00000000">
            <w:r>
              <w:t>Poor anchoring</w:t>
            </w:r>
          </w:p>
        </w:tc>
        <w:tc>
          <w:tcPr>
            <w:tcW w:w="1728" w:type="dxa"/>
          </w:tcPr>
          <w:p w14:paraId="62C294ED" w14:textId="77777777" w:rsidR="00F54454" w:rsidRDefault="00000000">
            <w:r>
              <w:t>Users</w:t>
            </w:r>
          </w:p>
        </w:tc>
        <w:tc>
          <w:tcPr>
            <w:tcW w:w="1728" w:type="dxa"/>
          </w:tcPr>
          <w:p w14:paraId="5DD83FD5" w14:textId="77777777" w:rsidR="00F54454" w:rsidRDefault="00000000">
            <w:r>
              <w:t>Inflatable movement</w:t>
            </w:r>
          </w:p>
        </w:tc>
        <w:tc>
          <w:tcPr>
            <w:tcW w:w="1728" w:type="dxa"/>
          </w:tcPr>
          <w:p w14:paraId="4C15B242" w14:textId="77777777" w:rsidR="00F54454" w:rsidRDefault="00000000">
            <w:r>
              <w:t>Stake/ballast correctly and inspect</w:t>
            </w:r>
          </w:p>
        </w:tc>
        <w:tc>
          <w:tcPr>
            <w:tcW w:w="1728" w:type="dxa"/>
          </w:tcPr>
          <w:p w14:paraId="77646CAF" w14:textId="77777777" w:rsidR="00F54454" w:rsidRDefault="00000000">
            <w:r>
              <w:t>Low</w:t>
            </w:r>
          </w:p>
        </w:tc>
      </w:tr>
      <w:tr w:rsidR="00F54454" w14:paraId="5A175B75" w14:textId="77777777">
        <w:tc>
          <w:tcPr>
            <w:tcW w:w="1728" w:type="dxa"/>
          </w:tcPr>
          <w:p w14:paraId="3E1F3FF1" w14:textId="77777777" w:rsidR="00F54454" w:rsidRDefault="00000000">
            <w:r>
              <w:t>Electrical equipment</w:t>
            </w:r>
          </w:p>
        </w:tc>
        <w:tc>
          <w:tcPr>
            <w:tcW w:w="1728" w:type="dxa"/>
          </w:tcPr>
          <w:p w14:paraId="4FE4C7BB" w14:textId="77777777" w:rsidR="00F54454" w:rsidRDefault="00000000">
            <w:r>
              <w:t>All</w:t>
            </w:r>
          </w:p>
        </w:tc>
        <w:tc>
          <w:tcPr>
            <w:tcW w:w="1728" w:type="dxa"/>
          </w:tcPr>
          <w:p w14:paraId="16CF4034" w14:textId="77777777" w:rsidR="00F54454" w:rsidRDefault="00000000">
            <w:r>
              <w:t>Electric shock</w:t>
            </w:r>
          </w:p>
        </w:tc>
        <w:tc>
          <w:tcPr>
            <w:tcW w:w="1728" w:type="dxa"/>
          </w:tcPr>
          <w:p w14:paraId="27DEDA9E" w14:textId="77777777" w:rsidR="00F54454" w:rsidRDefault="00000000">
            <w:r>
              <w:t>PAT tested, RCD protection, visual checks</w:t>
            </w:r>
          </w:p>
        </w:tc>
        <w:tc>
          <w:tcPr>
            <w:tcW w:w="1728" w:type="dxa"/>
          </w:tcPr>
          <w:p w14:paraId="2B759D11" w14:textId="77777777" w:rsidR="00F54454" w:rsidRDefault="00000000">
            <w:r>
              <w:t>Low</w:t>
            </w:r>
          </w:p>
        </w:tc>
      </w:tr>
      <w:tr w:rsidR="00F54454" w14:paraId="633C3752" w14:textId="77777777">
        <w:tc>
          <w:tcPr>
            <w:tcW w:w="1728" w:type="dxa"/>
          </w:tcPr>
          <w:p w14:paraId="4D1C7FE1" w14:textId="77777777" w:rsidR="00F54454" w:rsidRDefault="00000000">
            <w:r>
              <w:t>Trailing cables</w:t>
            </w:r>
          </w:p>
        </w:tc>
        <w:tc>
          <w:tcPr>
            <w:tcW w:w="1728" w:type="dxa"/>
          </w:tcPr>
          <w:p w14:paraId="5962B58D" w14:textId="77777777" w:rsidR="00F54454" w:rsidRDefault="00000000">
            <w:r>
              <w:t>Public</w:t>
            </w:r>
          </w:p>
        </w:tc>
        <w:tc>
          <w:tcPr>
            <w:tcW w:w="1728" w:type="dxa"/>
          </w:tcPr>
          <w:p w14:paraId="3ADBC1C2" w14:textId="77777777" w:rsidR="00F54454" w:rsidRDefault="00000000">
            <w:r>
              <w:t>Trips</w:t>
            </w:r>
          </w:p>
        </w:tc>
        <w:tc>
          <w:tcPr>
            <w:tcW w:w="1728" w:type="dxa"/>
          </w:tcPr>
          <w:p w14:paraId="1BA4F9A8" w14:textId="77777777" w:rsidR="00F54454" w:rsidRDefault="00000000">
            <w:r>
              <w:t>Cable covers and safe routing</w:t>
            </w:r>
          </w:p>
        </w:tc>
        <w:tc>
          <w:tcPr>
            <w:tcW w:w="1728" w:type="dxa"/>
          </w:tcPr>
          <w:p w14:paraId="230A7521" w14:textId="77777777" w:rsidR="00F54454" w:rsidRDefault="00000000">
            <w:r>
              <w:t>Low</w:t>
            </w:r>
          </w:p>
        </w:tc>
      </w:tr>
      <w:tr w:rsidR="00F54454" w14:paraId="39035C9F" w14:textId="77777777">
        <w:tc>
          <w:tcPr>
            <w:tcW w:w="1728" w:type="dxa"/>
          </w:tcPr>
          <w:p w14:paraId="182337CF" w14:textId="77777777" w:rsidR="00F54454" w:rsidRDefault="00000000">
            <w:r>
              <w:t>Slips, trips and falls</w:t>
            </w:r>
          </w:p>
        </w:tc>
        <w:tc>
          <w:tcPr>
            <w:tcW w:w="1728" w:type="dxa"/>
          </w:tcPr>
          <w:p w14:paraId="1A20ACB6" w14:textId="77777777" w:rsidR="00F54454" w:rsidRDefault="00000000">
            <w:r>
              <w:t>Participants</w:t>
            </w:r>
          </w:p>
        </w:tc>
        <w:tc>
          <w:tcPr>
            <w:tcW w:w="1728" w:type="dxa"/>
          </w:tcPr>
          <w:p w14:paraId="728E718B" w14:textId="77777777" w:rsidR="00F54454" w:rsidRDefault="00000000">
            <w:r>
              <w:t>Bruises/sprains</w:t>
            </w:r>
          </w:p>
        </w:tc>
        <w:tc>
          <w:tcPr>
            <w:tcW w:w="1728" w:type="dxa"/>
          </w:tcPr>
          <w:p w14:paraId="5DA6E0DF" w14:textId="77777777" w:rsidR="00F54454" w:rsidRDefault="00000000">
            <w:r>
              <w:t>Keep entrance clear and supervise</w:t>
            </w:r>
          </w:p>
        </w:tc>
        <w:tc>
          <w:tcPr>
            <w:tcW w:w="1728" w:type="dxa"/>
          </w:tcPr>
          <w:p w14:paraId="660DC31F" w14:textId="77777777" w:rsidR="00F54454" w:rsidRDefault="00000000">
            <w:r>
              <w:t>Medium</w:t>
            </w:r>
          </w:p>
        </w:tc>
      </w:tr>
      <w:tr w:rsidR="00F54454" w14:paraId="3AAADE39" w14:textId="77777777">
        <w:tc>
          <w:tcPr>
            <w:tcW w:w="1728" w:type="dxa"/>
          </w:tcPr>
          <w:p w14:paraId="510509DD" w14:textId="77777777" w:rsidR="00F54454" w:rsidRDefault="00000000">
            <w:r>
              <w:t>Collisions inside inflatable</w:t>
            </w:r>
          </w:p>
        </w:tc>
        <w:tc>
          <w:tcPr>
            <w:tcW w:w="1728" w:type="dxa"/>
          </w:tcPr>
          <w:p w14:paraId="495855C6" w14:textId="77777777" w:rsidR="00F54454" w:rsidRDefault="00000000">
            <w:r>
              <w:t>Participants</w:t>
            </w:r>
          </w:p>
        </w:tc>
        <w:tc>
          <w:tcPr>
            <w:tcW w:w="1728" w:type="dxa"/>
          </w:tcPr>
          <w:p w14:paraId="5CDF7BBF" w14:textId="77777777" w:rsidR="00F54454" w:rsidRDefault="00000000">
            <w:r>
              <w:t>Minor injuries</w:t>
            </w:r>
          </w:p>
        </w:tc>
        <w:tc>
          <w:tcPr>
            <w:tcW w:w="1728" w:type="dxa"/>
          </w:tcPr>
          <w:p w14:paraId="049B4108" w14:textId="77777777" w:rsidR="00F54454" w:rsidRDefault="00000000">
            <w:r>
              <w:t>Limit user numbers and separate ages where practical</w:t>
            </w:r>
          </w:p>
        </w:tc>
        <w:tc>
          <w:tcPr>
            <w:tcW w:w="1728" w:type="dxa"/>
          </w:tcPr>
          <w:p w14:paraId="531A7FEF" w14:textId="77777777" w:rsidR="00F54454" w:rsidRDefault="00000000">
            <w:r>
              <w:t>Medium</w:t>
            </w:r>
          </w:p>
        </w:tc>
      </w:tr>
      <w:tr w:rsidR="00F54454" w14:paraId="2E1D89E0" w14:textId="77777777">
        <w:tc>
          <w:tcPr>
            <w:tcW w:w="1728" w:type="dxa"/>
          </w:tcPr>
          <w:p w14:paraId="481C07D9" w14:textId="77777777" w:rsidR="00F54454" w:rsidRDefault="00000000">
            <w:r>
              <w:t>Horseplay</w:t>
            </w:r>
          </w:p>
        </w:tc>
        <w:tc>
          <w:tcPr>
            <w:tcW w:w="1728" w:type="dxa"/>
          </w:tcPr>
          <w:p w14:paraId="7665F32F" w14:textId="77777777" w:rsidR="00F54454" w:rsidRDefault="00000000">
            <w:r>
              <w:t>Participants</w:t>
            </w:r>
          </w:p>
        </w:tc>
        <w:tc>
          <w:tcPr>
            <w:tcW w:w="1728" w:type="dxa"/>
          </w:tcPr>
          <w:p w14:paraId="402F4CBB" w14:textId="77777777" w:rsidR="00F54454" w:rsidRDefault="00000000">
            <w:r>
              <w:t>Injury</w:t>
            </w:r>
          </w:p>
        </w:tc>
        <w:tc>
          <w:tcPr>
            <w:tcW w:w="1728" w:type="dxa"/>
          </w:tcPr>
          <w:p w14:paraId="719F891B" w14:textId="77777777" w:rsidR="00F54454" w:rsidRDefault="00000000">
            <w:r>
              <w:t>No climbing, pushing or somersaults</w:t>
            </w:r>
          </w:p>
        </w:tc>
        <w:tc>
          <w:tcPr>
            <w:tcW w:w="1728" w:type="dxa"/>
          </w:tcPr>
          <w:p w14:paraId="105BD596" w14:textId="77777777" w:rsidR="00F54454" w:rsidRDefault="00000000">
            <w:r>
              <w:t>Medium</w:t>
            </w:r>
          </w:p>
        </w:tc>
      </w:tr>
      <w:tr w:rsidR="00F54454" w14:paraId="663473F6" w14:textId="77777777">
        <w:tc>
          <w:tcPr>
            <w:tcW w:w="1728" w:type="dxa"/>
          </w:tcPr>
          <w:p w14:paraId="3E3F1A8F" w14:textId="77777777" w:rsidR="00F54454" w:rsidRDefault="00000000">
            <w:r>
              <w:t>High sound levels</w:t>
            </w:r>
          </w:p>
        </w:tc>
        <w:tc>
          <w:tcPr>
            <w:tcW w:w="1728" w:type="dxa"/>
          </w:tcPr>
          <w:p w14:paraId="15EAC508" w14:textId="77777777" w:rsidR="00F54454" w:rsidRDefault="00000000">
            <w:r>
              <w:t>Users</w:t>
            </w:r>
          </w:p>
        </w:tc>
        <w:tc>
          <w:tcPr>
            <w:tcW w:w="1728" w:type="dxa"/>
          </w:tcPr>
          <w:p w14:paraId="6A9578A7" w14:textId="77777777" w:rsidR="00F54454" w:rsidRDefault="00000000">
            <w:r>
              <w:t>Hearing discomfort</w:t>
            </w:r>
          </w:p>
        </w:tc>
        <w:tc>
          <w:tcPr>
            <w:tcW w:w="1728" w:type="dxa"/>
          </w:tcPr>
          <w:p w14:paraId="03429A14" w14:textId="77777777" w:rsidR="00F54454" w:rsidRDefault="00000000">
            <w:r>
              <w:t>Maintain appropriate volume</w:t>
            </w:r>
          </w:p>
        </w:tc>
        <w:tc>
          <w:tcPr>
            <w:tcW w:w="1728" w:type="dxa"/>
          </w:tcPr>
          <w:p w14:paraId="2D1DAAF6" w14:textId="77777777" w:rsidR="00F54454" w:rsidRDefault="00000000">
            <w:r>
              <w:t>Low</w:t>
            </w:r>
          </w:p>
        </w:tc>
      </w:tr>
      <w:tr w:rsidR="00F54454" w14:paraId="28EC9FE3" w14:textId="77777777">
        <w:tc>
          <w:tcPr>
            <w:tcW w:w="1728" w:type="dxa"/>
          </w:tcPr>
          <w:p w14:paraId="055197FC" w14:textId="77777777" w:rsidR="00F54454" w:rsidRDefault="00000000">
            <w:r>
              <w:t>Lighting effects</w:t>
            </w:r>
          </w:p>
        </w:tc>
        <w:tc>
          <w:tcPr>
            <w:tcW w:w="1728" w:type="dxa"/>
          </w:tcPr>
          <w:p w14:paraId="26405C71" w14:textId="77777777" w:rsidR="00F54454" w:rsidRDefault="00000000">
            <w:r>
              <w:t>Users</w:t>
            </w:r>
          </w:p>
        </w:tc>
        <w:tc>
          <w:tcPr>
            <w:tcW w:w="1728" w:type="dxa"/>
          </w:tcPr>
          <w:p w14:paraId="0E270FE1" w14:textId="77777777" w:rsidR="00F54454" w:rsidRDefault="00000000">
            <w:r>
              <w:t>Discomfort</w:t>
            </w:r>
          </w:p>
        </w:tc>
        <w:tc>
          <w:tcPr>
            <w:tcW w:w="1728" w:type="dxa"/>
          </w:tcPr>
          <w:p w14:paraId="0B98E064" w14:textId="77777777" w:rsidR="00F54454" w:rsidRDefault="00000000">
            <w:r>
              <w:t>Warn users of flashing lights; do not use if unsuitable</w:t>
            </w:r>
          </w:p>
        </w:tc>
        <w:tc>
          <w:tcPr>
            <w:tcW w:w="1728" w:type="dxa"/>
          </w:tcPr>
          <w:p w14:paraId="02E511E8" w14:textId="77777777" w:rsidR="00F54454" w:rsidRDefault="00000000">
            <w:r>
              <w:t>Low</w:t>
            </w:r>
          </w:p>
        </w:tc>
      </w:tr>
      <w:tr w:rsidR="00F54454" w14:paraId="54343B6F" w14:textId="77777777">
        <w:tc>
          <w:tcPr>
            <w:tcW w:w="1728" w:type="dxa"/>
          </w:tcPr>
          <w:p w14:paraId="18BEA08F" w14:textId="77777777" w:rsidR="00F54454" w:rsidRDefault="00000000">
            <w:r>
              <w:t>Adverse weather</w:t>
            </w:r>
          </w:p>
        </w:tc>
        <w:tc>
          <w:tcPr>
            <w:tcW w:w="1728" w:type="dxa"/>
          </w:tcPr>
          <w:p w14:paraId="6422574D" w14:textId="77777777" w:rsidR="00F54454" w:rsidRDefault="00000000">
            <w:r>
              <w:t>Users</w:t>
            </w:r>
          </w:p>
        </w:tc>
        <w:tc>
          <w:tcPr>
            <w:tcW w:w="1728" w:type="dxa"/>
          </w:tcPr>
          <w:p w14:paraId="147C1E82" w14:textId="77777777" w:rsidR="00F54454" w:rsidRDefault="00000000">
            <w:r>
              <w:t>Instability</w:t>
            </w:r>
          </w:p>
        </w:tc>
        <w:tc>
          <w:tcPr>
            <w:tcW w:w="1728" w:type="dxa"/>
          </w:tcPr>
          <w:p w14:paraId="78AB2C87" w14:textId="77777777" w:rsidR="00F54454" w:rsidRDefault="00000000">
            <w:r>
              <w:t>Stop use in high winds/heavy rain</w:t>
            </w:r>
          </w:p>
        </w:tc>
        <w:tc>
          <w:tcPr>
            <w:tcW w:w="1728" w:type="dxa"/>
          </w:tcPr>
          <w:p w14:paraId="59D825F0" w14:textId="77777777" w:rsidR="00F54454" w:rsidRDefault="00000000">
            <w:r>
              <w:t>Low</w:t>
            </w:r>
          </w:p>
        </w:tc>
      </w:tr>
      <w:tr w:rsidR="00F54454" w14:paraId="70606D89" w14:textId="77777777">
        <w:tc>
          <w:tcPr>
            <w:tcW w:w="1728" w:type="dxa"/>
          </w:tcPr>
          <w:p w14:paraId="72D8E398" w14:textId="77777777" w:rsidR="00F54454" w:rsidRDefault="00000000">
            <w:r>
              <w:t>Damaged equipment</w:t>
            </w:r>
          </w:p>
        </w:tc>
        <w:tc>
          <w:tcPr>
            <w:tcW w:w="1728" w:type="dxa"/>
          </w:tcPr>
          <w:p w14:paraId="05A028FF" w14:textId="77777777" w:rsidR="00F54454" w:rsidRDefault="00000000">
            <w:r>
              <w:t>Users</w:t>
            </w:r>
          </w:p>
        </w:tc>
        <w:tc>
          <w:tcPr>
            <w:tcW w:w="1728" w:type="dxa"/>
          </w:tcPr>
          <w:p w14:paraId="6C516BF7" w14:textId="77777777" w:rsidR="00F54454" w:rsidRDefault="00000000">
            <w:r>
              <w:t>Injury</w:t>
            </w:r>
          </w:p>
        </w:tc>
        <w:tc>
          <w:tcPr>
            <w:tcW w:w="1728" w:type="dxa"/>
          </w:tcPr>
          <w:p w14:paraId="0AA7DED1" w14:textId="77777777" w:rsidR="00F54454" w:rsidRDefault="00000000">
            <w:r>
              <w:t>Inspect before each hire</w:t>
            </w:r>
          </w:p>
        </w:tc>
        <w:tc>
          <w:tcPr>
            <w:tcW w:w="1728" w:type="dxa"/>
          </w:tcPr>
          <w:p w14:paraId="651BA39B" w14:textId="77777777" w:rsidR="00F54454" w:rsidRDefault="00000000">
            <w:r>
              <w:t>Low</w:t>
            </w:r>
          </w:p>
        </w:tc>
      </w:tr>
      <w:tr w:rsidR="00F54454" w14:paraId="69DC9D5E" w14:textId="77777777">
        <w:tc>
          <w:tcPr>
            <w:tcW w:w="1728" w:type="dxa"/>
          </w:tcPr>
          <w:p w14:paraId="3E57271E" w14:textId="77777777" w:rsidR="00F54454" w:rsidRDefault="00000000">
            <w:r>
              <w:t>Blocked fire exits</w:t>
            </w:r>
          </w:p>
        </w:tc>
        <w:tc>
          <w:tcPr>
            <w:tcW w:w="1728" w:type="dxa"/>
          </w:tcPr>
          <w:p w14:paraId="3084779A" w14:textId="77777777" w:rsidR="00F54454" w:rsidRDefault="00000000">
            <w:r>
              <w:t>Public</w:t>
            </w:r>
          </w:p>
        </w:tc>
        <w:tc>
          <w:tcPr>
            <w:tcW w:w="1728" w:type="dxa"/>
          </w:tcPr>
          <w:p w14:paraId="64ED1048" w14:textId="77777777" w:rsidR="00F54454" w:rsidRDefault="00000000">
            <w:r>
              <w:t>Delayed evacuation</w:t>
            </w:r>
          </w:p>
        </w:tc>
        <w:tc>
          <w:tcPr>
            <w:tcW w:w="1728" w:type="dxa"/>
          </w:tcPr>
          <w:p w14:paraId="759682FA" w14:textId="77777777" w:rsidR="00F54454" w:rsidRDefault="00000000">
            <w:r>
              <w:t>Keep escape routes clear</w:t>
            </w:r>
          </w:p>
        </w:tc>
        <w:tc>
          <w:tcPr>
            <w:tcW w:w="1728" w:type="dxa"/>
          </w:tcPr>
          <w:p w14:paraId="2A2BB572" w14:textId="77777777" w:rsidR="00F54454" w:rsidRDefault="00000000">
            <w:r>
              <w:t>Low</w:t>
            </w:r>
          </w:p>
        </w:tc>
      </w:tr>
    </w:tbl>
    <w:p w14:paraId="4F8E1FE0" w14:textId="77777777" w:rsidR="00F54454" w:rsidRDefault="00000000">
      <w:pPr>
        <w:pStyle w:val="Heading2"/>
      </w:pPr>
      <w:r>
        <w:lastRenderedPageBreak/>
        <w:t>Additional Control Measures</w:t>
      </w:r>
    </w:p>
    <w:p w14:paraId="1A69B077" w14:textId="77777777" w:rsidR="00F54454" w:rsidRDefault="00000000">
      <w:pPr>
        <w:pStyle w:val="ListBullet"/>
      </w:pPr>
      <w:r>
        <w:t>Continuous adult/operator supervision.</w:t>
      </w:r>
    </w:p>
    <w:p w14:paraId="63A381C5" w14:textId="77777777" w:rsidR="00F54454" w:rsidRDefault="00000000">
      <w:pPr>
        <w:pStyle w:val="ListBullet"/>
      </w:pPr>
      <w:r>
        <w:t>Remove shoes, jewellery and sharp objects.</w:t>
      </w:r>
    </w:p>
    <w:p w14:paraId="12B659C8" w14:textId="77777777" w:rsidR="00F54454" w:rsidRDefault="00000000">
      <w:pPr>
        <w:pStyle w:val="ListBullet"/>
      </w:pPr>
      <w:r>
        <w:t>No food or drink inside the inflatable.</w:t>
      </w:r>
    </w:p>
    <w:p w14:paraId="789F00C1" w14:textId="77777777" w:rsidR="00F54454" w:rsidRDefault="00000000">
      <w:pPr>
        <w:pStyle w:val="ListBullet"/>
      </w:pPr>
      <w:r>
        <w:t>Observe manufacturer age, height and weight limits.</w:t>
      </w:r>
    </w:p>
    <w:p w14:paraId="06ECE7AD" w14:textId="77777777" w:rsidR="00F54454" w:rsidRDefault="00000000">
      <w:pPr>
        <w:pStyle w:val="ListBullet"/>
      </w:pPr>
      <w:r>
        <w:t>Complete daily pre-use inspection.</w:t>
      </w:r>
    </w:p>
    <w:p w14:paraId="49807931" w14:textId="77777777" w:rsidR="00F54454" w:rsidRDefault="00000000">
      <w:pPr>
        <w:pStyle w:val="Heading2"/>
      </w:pPr>
      <w:r>
        <w:t>Emergency Procedures</w:t>
      </w:r>
    </w:p>
    <w:p w14:paraId="60B6201F" w14:textId="77777777" w:rsidR="00F54454" w:rsidRDefault="00000000">
      <w:r>
        <w:t>Stop play immediately if equipment becomes unsafe or weather deteriorates. Isolate electrical power if required, administer first aid, record incidents and remove defective equipment from service.</w:t>
      </w:r>
    </w:p>
    <w:sectPr w:rsidR="00F544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611839">
    <w:abstractNumId w:val="8"/>
  </w:num>
  <w:num w:numId="2" w16cid:durableId="679816823">
    <w:abstractNumId w:val="6"/>
  </w:num>
  <w:num w:numId="3" w16cid:durableId="1096250940">
    <w:abstractNumId w:val="5"/>
  </w:num>
  <w:num w:numId="4" w16cid:durableId="178928237">
    <w:abstractNumId w:val="4"/>
  </w:num>
  <w:num w:numId="5" w16cid:durableId="958994845">
    <w:abstractNumId w:val="7"/>
  </w:num>
  <w:num w:numId="6" w16cid:durableId="1463426300">
    <w:abstractNumId w:val="3"/>
  </w:num>
  <w:num w:numId="7" w16cid:durableId="56172653">
    <w:abstractNumId w:val="2"/>
  </w:num>
  <w:num w:numId="8" w16cid:durableId="1806504324">
    <w:abstractNumId w:val="1"/>
  </w:num>
  <w:num w:numId="9" w16cid:durableId="21270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B58F6"/>
    <w:rsid w:val="00AA1D8D"/>
    <w:rsid w:val="00B2180B"/>
    <w:rsid w:val="00B47730"/>
    <w:rsid w:val="00CB0664"/>
    <w:rsid w:val="00F544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CA57D"/>
  <w14:defaultImageDpi w14:val="300"/>
  <w15:docId w15:val="{82093076-5864-4C3A-86C0-11CEF40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1591</Characters>
  <Application>Microsoft Office Word</Application>
  <DocSecurity>0</DocSecurity>
  <Lines>122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2026-07-17T12:49:00Z</dcterms:created>
  <dcterms:modified xsi:type="dcterms:W3CDTF">2026-07-17T12:49:00Z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95327e0f-6c96-4d66-ba37-37ed2393b06a</vt:lpwstr>
  </property>
</Properties>
</file>